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93869" w14:textId="77777777" w:rsidR="00B93483" w:rsidRPr="00FE615C" w:rsidRDefault="00924144">
      <w:pPr>
        <w:pStyle w:val="Nagwek1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E615C">
        <w:rPr>
          <w:rFonts w:ascii="Arial" w:hAnsi="Arial" w:cs="Arial"/>
          <w:sz w:val="24"/>
          <w:szCs w:val="24"/>
        </w:rPr>
        <w:t>Zarządzenie Nr DC.11.2025</w:t>
      </w:r>
    </w:p>
    <w:p w14:paraId="2C75D3FC" w14:textId="77777777" w:rsidR="00B93483" w:rsidRPr="00FE615C" w:rsidRDefault="00924144">
      <w:pPr>
        <w:rPr>
          <w:rFonts w:ascii="Arial" w:hAnsi="Arial" w:cs="Arial"/>
          <w:sz w:val="24"/>
          <w:szCs w:val="24"/>
        </w:rPr>
      </w:pPr>
      <w:r w:rsidRPr="00FE615C">
        <w:rPr>
          <w:rFonts w:ascii="Arial" w:hAnsi="Arial" w:cs="Arial"/>
          <w:b/>
          <w:sz w:val="24"/>
          <w:szCs w:val="24"/>
        </w:rPr>
        <w:t>Dyrektora Centrum Kształcenia Ustawicznego Nr 1 w Warszawie</w:t>
      </w:r>
      <w:r w:rsidRPr="00FE615C">
        <w:rPr>
          <w:rFonts w:ascii="Arial" w:hAnsi="Arial" w:cs="Arial"/>
          <w:b/>
          <w:sz w:val="24"/>
          <w:szCs w:val="24"/>
        </w:rPr>
        <w:br/>
        <w:t>z dnia 17 lipca 2025 r.</w:t>
      </w:r>
      <w:r w:rsidRPr="00FE615C">
        <w:rPr>
          <w:rFonts w:ascii="Arial" w:hAnsi="Arial" w:cs="Arial"/>
          <w:b/>
          <w:sz w:val="24"/>
          <w:szCs w:val="24"/>
        </w:rPr>
        <w:br/>
      </w:r>
      <w:r w:rsidRPr="00FE615C">
        <w:rPr>
          <w:rFonts w:ascii="Arial" w:hAnsi="Arial" w:cs="Arial"/>
          <w:sz w:val="24"/>
          <w:szCs w:val="24"/>
        </w:rPr>
        <w:t>w sprawie zwołania zebrania Klasyfikacyjnej Rady Pedagogicznej</w:t>
      </w:r>
      <w:r w:rsidRPr="00FE615C">
        <w:rPr>
          <w:rFonts w:ascii="Arial" w:hAnsi="Arial" w:cs="Arial"/>
          <w:sz w:val="24"/>
          <w:szCs w:val="24"/>
        </w:rPr>
        <w:br/>
      </w:r>
      <w:r w:rsidRPr="00466268">
        <w:rPr>
          <w:rFonts w:ascii="Arial" w:hAnsi="Arial" w:cs="Arial"/>
          <w:sz w:val="24"/>
          <w:szCs w:val="24"/>
        </w:rPr>
        <w:t>w Centrum Kształcenia Ustawicznego Nr 1</w:t>
      </w:r>
    </w:p>
    <w:p w14:paraId="3F523B18" w14:textId="77777777" w:rsidR="00B93483" w:rsidRPr="00FE615C" w:rsidRDefault="00B93483">
      <w:pPr>
        <w:rPr>
          <w:rFonts w:ascii="Arial" w:hAnsi="Arial" w:cs="Arial"/>
          <w:sz w:val="24"/>
          <w:szCs w:val="24"/>
        </w:rPr>
      </w:pPr>
    </w:p>
    <w:p w14:paraId="50B1EBAC" w14:textId="77777777" w:rsidR="00B93483" w:rsidRPr="00FE615C" w:rsidRDefault="00924144">
      <w:pPr>
        <w:rPr>
          <w:rFonts w:ascii="Arial" w:hAnsi="Arial" w:cs="Arial"/>
          <w:sz w:val="24"/>
          <w:szCs w:val="24"/>
        </w:rPr>
      </w:pPr>
      <w:r w:rsidRPr="00FE615C">
        <w:rPr>
          <w:rFonts w:ascii="Arial" w:hAnsi="Arial" w:cs="Arial"/>
          <w:sz w:val="24"/>
          <w:szCs w:val="24"/>
        </w:rPr>
        <w:t>Działając na podstawie art. 69 ust. 6 ustawy z dnia 14 grudnia 2016 r. Prawo oświatowe (Dz.U. z 2023 r. poz. 900, 1672, 1718, 2005) zarządzam, co następuje:</w:t>
      </w:r>
    </w:p>
    <w:p w14:paraId="54AB0B29" w14:textId="77777777" w:rsidR="00B93483" w:rsidRPr="00FE615C" w:rsidRDefault="00924144">
      <w:pPr>
        <w:rPr>
          <w:rFonts w:ascii="Arial" w:hAnsi="Arial" w:cs="Arial"/>
          <w:sz w:val="24"/>
          <w:szCs w:val="24"/>
        </w:rPr>
      </w:pPr>
      <w:r w:rsidRPr="00FE615C">
        <w:rPr>
          <w:rFonts w:ascii="Arial" w:hAnsi="Arial" w:cs="Arial"/>
          <w:sz w:val="24"/>
          <w:szCs w:val="24"/>
        </w:rPr>
        <w:t>Zebranie Klasyfikacyjnej Rady Pedagogicznej odbędzie się w dniu 28 sierpnia 2025 r. o godz. 16.00 (dotyczy klas stacjonarnych oraz klas zaocznych) – sala nr 1.</w:t>
      </w:r>
    </w:p>
    <w:p w14:paraId="40D81064" w14:textId="77777777" w:rsidR="00B93483" w:rsidRPr="00FE615C" w:rsidRDefault="00924144">
      <w:pPr>
        <w:rPr>
          <w:rFonts w:ascii="Arial" w:hAnsi="Arial" w:cs="Arial"/>
          <w:sz w:val="24"/>
          <w:szCs w:val="24"/>
        </w:rPr>
      </w:pPr>
      <w:r w:rsidRPr="00FE615C">
        <w:rPr>
          <w:rFonts w:ascii="Arial" w:hAnsi="Arial" w:cs="Arial"/>
          <w:sz w:val="24"/>
          <w:szCs w:val="24"/>
        </w:rPr>
        <w:t>Przewidywany plan posiedzenia:</w:t>
      </w:r>
    </w:p>
    <w:p w14:paraId="3BF9A6C4" w14:textId="77777777" w:rsidR="00B93483" w:rsidRPr="00FE615C" w:rsidRDefault="00924144">
      <w:pPr>
        <w:rPr>
          <w:rFonts w:ascii="Arial" w:hAnsi="Arial" w:cs="Arial"/>
          <w:sz w:val="24"/>
          <w:szCs w:val="24"/>
        </w:rPr>
      </w:pPr>
      <w:r w:rsidRPr="00FE615C">
        <w:rPr>
          <w:rFonts w:ascii="Arial" w:hAnsi="Arial" w:cs="Arial"/>
          <w:sz w:val="24"/>
          <w:szCs w:val="24"/>
        </w:rPr>
        <w:t>1. Klasyfikacja semestralna po egzaminach poprawkowych.</w:t>
      </w:r>
    </w:p>
    <w:p w14:paraId="737F9041" w14:textId="77777777" w:rsidR="00B93483" w:rsidRPr="00FE615C" w:rsidRDefault="00924144">
      <w:pPr>
        <w:rPr>
          <w:rFonts w:ascii="Arial" w:hAnsi="Arial" w:cs="Arial"/>
          <w:sz w:val="24"/>
          <w:szCs w:val="24"/>
        </w:rPr>
      </w:pPr>
      <w:r w:rsidRPr="00FE615C">
        <w:rPr>
          <w:rFonts w:ascii="Arial" w:hAnsi="Arial" w:cs="Arial"/>
          <w:sz w:val="24"/>
          <w:szCs w:val="24"/>
        </w:rPr>
        <w:t>2. Sprawy bieżące.</w:t>
      </w:r>
    </w:p>
    <w:p w14:paraId="7FCE12C2" w14:textId="77777777" w:rsidR="00B93483" w:rsidRPr="00FE615C" w:rsidRDefault="00924144">
      <w:pPr>
        <w:rPr>
          <w:rFonts w:ascii="Arial" w:hAnsi="Arial" w:cs="Arial"/>
          <w:sz w:val="24"/>
          <w:szCs w:val="24"/>
        </w:rPr>
      </w:pPr>
      <w:r w:rsidRPr="00FE615C">
        <w:rPr>
          <w:rFonts w:ascii="Arial" w:hAnsi="Arial" w:cs="Arial"/>
          <w:sz w:val="24"/>
          <w:szCs w:val="24"/>
        </w:rPr>
        <w:t>Za realizację zarządzenia odpowiedzialny jest Dyrektor Szkoły.</w:t>
      </w:r>
    </w:p>
    <w:p w14:paraId="1FB29424" w14:textId="77777777" w:rsidR="00B93483" w:rsidRPr="00FE615C" w:rsidRDefault="00924144">
      <w:pPr>
        <w:rPr>
          <w:rFonts w:ascii="Arial" w:hAnsi="Arial" w:cs="Arial"/>
          <w:sz w:val="24"/>
          <w:szCs w:val="24"/>
        </w:rPr>
      </w:pPr>
      <w:r w:rsidRPr="00FE615C">
        <w:rPr>
          <w:rFonts w:ascii="Arial" w:hAnsi="Arial" w:cs="Arial"/>
          <w:sz w:val="24"/>
          <w:szCs w:val="24"/>
        </w:rPr>
        <w:t>Zarządzenie wchodzi w życie z dniem ogłoszenia.</w:t>
      </w:r>
    </w:p>
    <w:sectPr w:rsidR="00B93483" w:rsidRPr="00FE61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18AD"/>
    <w:rsid w:val="0029639D"/>
    <w:rsid w:val="00326F90"/>
    <w:rsid w:val="00392119"/>
    <w:rsid w:val="00466268"/>
    <w:rsid w:val="00647F04"/>
    <w:rsid w:val="00703EF3"/>
    <w:rsid w:val="007A3B1A"/>
    <w:rsid w:val="00924144"/>
    <w:rsid w:val="009E70DC"/>
    <w:rsid w:val="00AA1D8D"/>
    <w:rsid w:val="00B47730"/>
    <w:rsid w:val="00B93483"/>
    <w:rsid w:val="00CB0664"/>
    <w:rsid w:val="00FC693F"/>
    <w:rsid w:val="00F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CA2E4"/>
  <w14:defaultImageDpi w14:val="300"/>
  <w15:docId w15:val="{EF9560E0-26FD-4BF5-BD1A-5B19CA09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45B1E8-5FA6-4A0F-B0F1-DB16E72F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Ewa Baś</cp:lastModifiedBy>
  <cp:revision>2</cp:revision>
  <dcterms:created xsi:type="dcterms:W3CDTF">2026-02-26T09:21:00Z</dcterms:created>
  <dcterms:modified xsi:type="dcterms:W3CDTF">2026-02-26T09:21:00Z</dcterms:modified>
  <cp:category/>
</cp:coreProperties>
</file>