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0ADE2" w14:textId="77777777" w:rsidR="00550B95" w:rsidRPr="0010031C" w:rsidRDefault="00EE09FC">
      <w:pPr>
        <w:pStyle w:val="Nagwek1"/>
        <w:rPr>
          <w:rFonts w:ascii="Arial" w:hAnsi="Arial" w:cs="Arial"/>
          <w:sz w:val="24"/>
          <w:szCs w:val="24"/>
          <w:lang w:val="pl-PL"/>
        </w:rPr>
      </w:pPr>
      <w:bookmarkStart w:id="0" w:name="_GoBack"/>
      <w:r w:rsidRPr="0010031C">
        <w:rPr>
          <w:rFonts w:ascii="Arial" w:hAnsi="Arial" w:cs="Arial"/>
          <w:sz w:val="24"/>
          <w:szCs w:val="24"/>
          <w:lang w:val="pl-PL"/>
        </w:rPr>
        <w:t>Zarządzenie Nr DC.15.2025</w:t>
      </w:r>
    </w:p>
    <w:p w14:paraId="3A9B9CA1" w14:textId="77777777" w:rsidR="00550B95" w:rsidRPr="0010031C" w:rsidRDefault="00EE09FC">
      <w:pPr>
        <w:pStyle w:val="Nagwek2"/>
        <w:rPr>
          <w:rFonts w:ascii="Arial" w:hAnsi="Arial" w:cs="Arial"/>
          <w:sz w:val="24"/>
          <w:szCs w:val="24"/>
          <w:lang w:val="pl-PL"/>
        </w:rPr>
      </w:pPr>
      <w:r w:rsidRPr="0010031C">
        <w:rPr>
          <w:rFonts w:ascii="Arial" w:hAnsi="Arial" w:cs="Arial"/>
          <w:sz w:val="24"/>
          <w:szCs w:val="24"/>
          <w:lang w:val="pl-PL"/>
        </w:rPr>
        <w:t>Dyrektora Centrum Kształcenia Ustawicznego Nr 1 w Warszawie</w:t>
      </w:r>
    </w:p>
    <w:p w14:paraId="7ED4AB0B" w14:textId="77777777" w:rsidR="00550B95" w:rsidRPr="0010031C" w:rsidRDefault="00EE09FC">
      <w:pPr>
        <w:rPr>
          <w:rFonts w:ascii="Arial" w:hAnsi="Arial" w:cs="Arial"/>
          <w:sz w:val="24"/>
          <w:szCs w:val="24"/>
          <w:lang w:val="pl-PL"/>
        </w:rPr>
      </w:pPr>
      <w:r w:rsidRPr="0010031C">
        <w:rPr>
          <w:rFonts w:ascii="Arial" w:hAnsi="Arial" w:cs="Arial"/>
          <w:sz w:val="24"/>
          <w:szCs w:val="24"/>
          <w:lang w:val="pl-PL"/>
        </w:rPr>
        <w:t>z dnia 17 września 2025 roku</w:t>
      </w:r>
    </w:p>
    <w:p w14:paraId="3FB2CE0A" w14:textId="77777777" w:rsidR="00550B95" w:rsidRPr="0010031C" w:rsidRDefault="00EE09FC">
      <w:pPr>
        <w:pStyle w:val="Nagwek3"/>
        <w:rPr>
          <w:rFonts w:ascii="Arial" w:hAnsi="Arial" w:cs="Arial"/>
          <w:sz w:val="24"/>
          <w:szCs w:val="24"/>
          <w:lang w:val="pl-PL"/>
        </w:rPr>
      </w:pPr>
      <w:r w:rsidRPr="0010031C">
        <w:rPr>
          <w:rFonts w:ascii="Arial" w:hAnsi="Arial" w:cs="Arial"/>
          <w:sz w:val="24"/>
          <w:szCs w:val="24"/>
          <w:lang w:val="pl-PL"/>
        </w:rPr>
        <w:t>w sprawie dopuszczenia do użytku w szkole programów nauczania na rok szkolny 2025/2026</w:t>
      </w:r>
    </w:p>
    <w:p w14:paraId="49973803" w14:textId="77777777" w:rsidR="00550B95" w:rsidRPr="0010031C" w:rsidRDefault="00EE09FC">
      <w:pPr>
        <w:pStyle w:val="Nagwek2"/>
        <w:rPr>
          <w:rFonts w:ascii="Arial" w:hAnsi="Arial" w:cs="Arial"/>
          <w:sz w:val="24"/>
          <w:szCs w:val="24"/>
          <w:lang w:val="pl-PL"/>
        </w:rPr>
      </w:pPr>
      <w:r w:rsidRPr="0010031C">
        <w:rPr>
          <w:rFonts w:ascii="Arial" w:hAnsi="Arial" w:cs="Arial"/>
          <w:sz w:val="24"/>
          <w:szCs w:val="24"/>
          <w:lang w:val="pl-PL"/>
        </w:rPr>
        <w:t>Podstawa prawna</w:t>
      </w:r>
    </w:p>
    <w:p w14:paraId="494CB7E3" w14:textId="77777777" w:rsidR="00550B95" w:rsidRPr="0010031C" w:rsidRDefault="00EE09FC">
      <w:pPr>
        <w:rPr>
          <w:rFonts w:ascii="Arial" w:hAnsi="Arial" w:cs="Arial"/>
          <w:sz w:val="24"/>
          <w:szCs w:val="24"/>
          <w:lang w:val="pl-PL"/>
        </w:rPr>
      </w:pPr>
      <w:r w:rsidRPr="0010031C">
        <w:rPr>
          <w:rFonts w:ascii="Arial" w:hAnsi="Arial" w:cs="Arial"/>
          <w:sz w:val="24"/>
          <w:szCs w:val="24"/>
          <w:lang w:val="pl-PL"/>
        </w:rPr>
        <w:t>Zarządzenie zostało wydane na podstawie:</w:t>
      </w:r>
      <w:r w:rsidRPr="0010031C">
        <w:rPr>
          <w:rFonts w:ascii="Arial" w:hAnsi="Arial" w:cs="Arial"/>
          <w:sz w:val="24"/>
          <w:szCs w:val="24"/>
          <w:lang w:val="pl-PL"/>
        </w:rPr>
        <w:br/>
        <w:t>- art. 69 ust. 6 ustawy z dnia 14 grudnia 2016 r. – Prawo oświatowe (Dz. U. z 2025 r., poz. 1043),</w:t>
      </w:r>
      <w:r w:rsidRPr="0010031C">
        <w:rPr>
          <w:rFonts w:ascii="Arial" w:hAnsi="Arial" w:cs="Arial"/>
          <w:sz w:val="24"/>
          <w:szCs w:val="24"/>
          <w:lang w:val="pl-PL"/>
        </w:rPr>
        <w:br/>
        <w:t>- art. 22a ust. 6 ustawy z dnia 7 września 1991 r. o systemie oświaty (Dz. U. z 2025 r., poz. 881).</w:t>
      </w:r>
    </w:p>
    <w:p w14:paraId="1F374F6A" w14:textId="77777777" w:rsidR="00550B95" w:rsidRPr="0010031C" w:rsidRDefault="00EE09FC">
      <w:pPr>
        <w:pStyle w:val="Nagwek2"/>
        <w:rPr>
          <w:rFonts w:ascii="Arial" w:hAnsi="Arial" w:cs="Arial"/>
          <w:sz w:val="24"/>
          <w:szCs w:val="24"/>
          <w:lang w:val="pl-PL"/>
        </w:rPr>
      </w:pPr>
      <w:r w:rsidRPr="0010031C">
        <w:rPr>
          <w:rFonts w:ascii="Arial" w:hAnsi="Arial" w:cs="Arial"/>
          <w:sz w:val="24"/>
          <w:szCs w:val="24"/>
          <w:lang w:val="pl-PL"/>
        </w:rPr>
        <w:t>Treść zarządzenia</w:t>
      </w:r>
    </w:p>
    <w:p w14:paraId="27EE6815" w14:textId="77777777" w:rsidR="00550B95" w:rsidRPr="0010031C" w:rsidRDefault="00EE09FC">
      <w:pPr>
        <w:pStyle w:val="Nagwek3"/>
        <w:rPr>
          <w:rFonts w:ascii="Arial" w:hAnsi="Arial" w:cs="Arial"/>
          <w:sz w:val="24"/>
          <w:szCs w:val="24"/>
          <w:lang w:val="pl-PL"/>
        </w:rPr>
      </w:pPr>
      <w:r w:rsidRPr="0010031C">
        <w:rPr>
          <w:rFonts w:ascii="Arial" w:hAnsi="Arial" w:cs="Arial"/>
          <w:sz w:val="24"/>
          <w:szCs w:val="24"/>
          <w:lang w:val="pl-PL"/>
        </w:rPr>
        <w:t>§ 1</w:t>
      </w:r>
    </w:p>
    <w:p w14:paraId="001BA78D" w14:textId="77777777" w:rsidR="00550B95" w:rsidRPr="0010031C" w:rsidRDefault="00EE09FC">
      <w:pPr>
        <w:rPr>
          <w:rFonts w:ascii="Arial" w:hAnsi="Arial" w:cs="Arial"/>
          <w:sz w:val="24"/>
          <w:szCs w:val="24"/>
          <w:lang w:val="pl-PL"/>
        </w:rPr>
      </w:pPr>
      <w:r w:rsidRPr="0010031C">
        <w:rPr>
          <w:rFonts w:ascii="Arial" w:hAnsi="Arial" w:cs="Arial"/>
          <w:sz w:val="24"/>
          <w:szCs w:val="24"/>
          <w:lang w:val="pl-PL"/>
        </w:rPr>
        <w:t>Dopuszcza się do użytku w Centrum Kształcenia Ustawicznego Nr 1 w Warszawie programy nauczania przedstawione przez nauczycieli poszczególnych przedmiotów oraz zajęć edukacyjnych.</w:t>
      </w:r>
      <w:r w:rsidRPr="0010031C">
        <w:rPr>
          <w:rFonts w:ascii="Arial" w:hAnsi="Arial" w:cs="Arial"/>
          <w:sz w:val="24"/>
          <w:szCs w:val="24"/>
          <w:lang w:val="pl-PL"/>
        </w:rPr>
        <w:br/>
      </w:r>
      <w:r w:rsidRPr="0010031C">
        <w:rPr>
          <w:rFonts w:ascii="Arial" w:hAnsi="Arial" w:cs="Arial"/>
          <w:sz w:val="24"/>
          <w:szCs w:val="24"/>
          <w:lang w:val="pl-PL"/>
        </w:rPr>
        <w:br/>
        <w:t>Wykaz programów stanowi załącznik nr 1 do niniejszego zarządzenia i obowiązuje w roku szkolnym 2025/2026.</w:t>
      </w:r>
    </w:p>
    <w:p w14:paraId="3FF78F5C" w14:textId="77777777" w:rsidR="00550B95" w:rsidRPr="0010031C" w:rsidRDefault="00EE09FC">
      <w:pPr>
        <w:pStyle w:val="Nagwek3"/>
        <w:rPr>
          <w:rFonts w:ascii="Arial" w:hAnsi="Arial" w:cs="Arial"/>
          <w:sz w:val="24"/>
          <w:szCs w:val="24"/>
          <w:lang w:val="pl-PL"/>
        </w:rPr>
      </w:pPr>
      <w:r w:rsidRPr="0010031C">
        <w:rPr>
          <w:rFonts w:ascii="Arial" w:hAnsi="Arial" w:cs="Arial"/>
          <w:sz w:val="24"/>
          <w:szCs w:val="24"/>
          <w:lang w:val="pl-PL"/>
        </w:rPr>
        <w:t>§ 2</w:t>
      </w:r>
    </w:p>
    <w:p w14:paraId="17438CAD" w14:textId="77777777" w:rsidR="00550B95" w:rsidRPr="0010031C" w:rsidRDefault="00EE09FC">
      <w:pPr>
        <w:rPr>
          <w:rFonts w:ascii="Arial" w:hAnsi="Arial" w:cs="Arial"/>
          <w:sz w:val="24"/>
          <w:szCs w:val="24"/>
          <w:lang w:val="pl-PL"/>
        </w:rPr>
      </w:pPr>
      <w:r w:rsidRPr="0010031C">
        <w:rPr>
          <w:rFonts w:ascii="Arial" w:hAnsi="Arial" w:cs="Arial"/>
          <w:sz w:val="24"/>
          <w:szCs w:val="24"/>
          <w:lang w:val="pl-PL"/>
        </w:rPr>
        <w:t>Nadzór nad realizacją zarządzenia powierza się wicedyrektorowi szkoły.</w:t>
      </w:r>
    </w:p>
    <w:p w14:paraId="157878F4" w14:textId="77777777" w:rsidR="00550B95" w:rsidRPr="0010031C" w:rsidRDefault="00EE09FC">
      <w:pPr>
        <w:pStyle w:val="Nagwek3"/>
        <w:rPr>
          <w:rFonts w:ascii="Arial" w:hAnsi="Arial" w:cs="Arial"/>
          <w:sz w:val="24"/>
          <w:szCs w:val="24"/>
          <w:lang w:val="pl-PL"/>
        </w:rPr>
      </w:pPr>
      <w:r w:rsidRPr="0010031C">
        <w:rPr>
          <w:rFonts w:ascii="Arial" w:hAnsi="Arial" w:cs="Arial"/>
          <w:sz w:val="24"/>
          <w:szCs w:val="24"/>
          <w:lang w:val="pl-PL"/>
        </w:rPr>
        <w:t>§ 3</w:t>
      </w:r>
    </w:p>
    <w:p w14:paraId="49C4F3A5" w14:textId="77777777" w:rsidR="00550B95" w:rsidRPr="0010031C" w:rsidRDefault="00EE09FC">
      <w:pPr>
        <w:rPr>
          <w:rFonts w:ascii="Arial" w:hAnsi="Arial" w:cs="Arial"/>
          <w:sz w:val="24"/>
          <w:szCs w:val="24"/>
          <w:lang w:val="pl-PL"/>
        </w:rPr>
      </w:pPr>
      <w:r w:rsidRPr="0010031C">
        <w:rPr>
          <w:rFonts w:ascii="Arial" w:hAnsi="Arial" w:cs="Arial"/>
          <w:sz w:val="24"/>
          <w:szCs w:val="24"/>
          <w:lang w:val="pl-PL"/>
        </w:rPr>
        <w:t>Zarządzenie wchodzi w życie z dniem podpisania.</w:t>
      </w:r>
    </w:p>
    <w:bookmarkEnd w:id="0"/>
    <w:p w14:paraId="12A43F0F" w14:textId="034705B2" w:rsidR="00550B95" w:rsidRPr="00EE09FC" w:rsidRDefault="00550B95">
      <w:pPr>
        <w:rPr>
          <w:lang w:val="pl-PL"/>
        </w:rPr>
      </w:pPr>
    </w:p>
    <w:sectPr w:rsidR="00550B95" w:rsidRPr="00EE09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0C2"/>
    <w:rsid w:val="0006063C"/>
    <w:rsid w:val="0010031C"/>
    <w:rsid w:val="0015074B"/>
    <w:rsid w:val="0029639D"/>
    <w:rsid w:val="00326F90"/>
    <w:rsid w:val="003632CC"/>
    <w:rsid w:val="00474BFD"/>
    <w:rsid w:val="00550B95"/>
    <w:rsid w:val="0072552C"/>
    <w:rsid w:val="00AA1D8D"/>
    <w:rsid w:val="00B47730"/>
    <w:rsid w:val="00CB0664"/>
    <w:rsid w:val="00EE09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EB002"/>
  <w14:defaultImageDpi w14:val="300"/>
  <w15:docId w15:val="{187EAD10-9AD6-4A80-ADF4-B5C60A9E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C7F0FF-7FAB-4127-ACE8-41B2DBE0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Ewa Baś</cp:lastModifiedBy>
  <cp:revision>3</cp:revision>
  <dcterms:created xsi:type="dcterms:W3CDTF">2026-02-26T07:39:00Z</dcterms:created>
  <dcterms:modified xsi:type="dcterms:W3CDTF">2026-02-26T08:58:00Z</dcterms:modified>
  <cp:category/>
</cp:coreProperties>
</file>